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EFAD" w14:textId="3A743BD8" w:rsidR="001D6EC8" w:rsidRPr="004D32C8" w:rsidRDefault="00000000">
      <w:pPr>
        <w:pStyle w:val="Nadpis1"/>
        <w:rPr>
          <w:sz w:val="24"/>
          <w:szCs w:val="24"/>
        </w:rPr>
      </w:pPr>
      <w:proofErr w:type="spellStart"/>
      <w:r w:rsidRPr="004D32C8">
        <w:rPr>
          <w:sz w:val="24"/>
          <w:szCs w:val="24"/>
        </w:rPr>
        <w:t>Dodatek</w:t>
      </w:r>
      <w:proofErr w:type="spellEnd"/>
      <w:r w:rsidRPr="004D32C8">
        <w:rPr>
          <w:sz w:val="24"/>
          <w:szCs w:val="24"/>
        </w:rPr>
        <w:t xml:space="preserve"> k </w:t>
      </w:r>
      <w:proofErr w:type="spellStart"/>
      <w:r w:rsidRPr="004D32C8">
        <w:rPr>
          <w:sz w:val="24"/>
          <w:szCs w:val="24"/>
        </w:rPr>
        <w:t>Obecným</w:t>
      </w:r>
      <w:proofErr w:type="spellEnd"/>
      <w:r w:rsidRPr="004D32C8">
        <w:rPr>
          <w:sz w:val="24"/>
          <w:szCs w:val="24"/>
        </w:rPr>
        <w:t xml:space="preserve"> </w:t>
      </w:r>
      <w:proofErr w:type="spellStart"/>
      <w:r w:rsidRPr="004D32C8">
        <w:rPr>
          <w:sz w:val="24"/>
          <w:szCs w:val="24"/>
        </w:rPr>
        <w:t>pravidlům</w:t>
      </w:r>
      <w:proofErr w:type="spellEnd"/>
      <w:r w:rsidRPr="004D32C8">
        <w:rPr>
          <w:sz w:val="24"/>
          <w:szCs w:val="24"/>
        </w:rPr>
        <w:t xml:space="preserve"> </w:t>
      </w:r>
      <w:proofErr w:type="spellStart"/>
      <w:r w:rsidRPr="004D32C8">
        <w:rPr>
          <w:sz w:val="24"/>
          <w:szCs w:val="24"/>
        </w:rPr>
        <w:t>spotřebitelsk</w:t>
      </w:r>
      <w:r w:rsidR="00AF29DB">
        <w:rPr>
          <w:sz w:val="24"/>
          <w:szCs w:val="24"/>
        </w:rPr>
        <w:t>é</w:t>
      </w:r>
      <w:proofErr w:type="spellEnd"/>
      <w:r w:rsidRPr="004D32C8">
        <w:rPr>
          <w:sz w:val="24"/>
          <w:szCs w:val="24"/>
        </w:rPr>
        <w:t xml:space="preserve"> </w:t>
      </w:r>
      <w:proofErr w:type="spellStart"/>
      <w:r w:rsidRPr="004D32C8">
        <w:rPr>
          <w:sz w:val="24"/>
          <w:szCs w:val="24"/>
        </w:rPr>
        <w:t>soutěž</w:t>
      </w:r>
      <w:r w:rsidR="00AF29DB">
        <w:rPr>
          <w:sz w:val="24"/>
          <w:szCs w:val="24"/>
        </w:rPr>
        <w:t>e</w:t>
      </w:r>
      <w:proofErr w:type="spellEnd"/>
      <w:r w:rsidRPr="004D32C8">
        <w:rPr>
          <w:sz w:val="24"/>
          <w:szCs w:val="24"/>
        </w:rPr>
        <w:t xml:space="preserve"> HECHT MOTORS </w:t>
      </w:r>
      <w:proofErr w:type="spellStart"/>
      <w:r w:rsidRPr="004D32C8">
        <w:rPr>
          <w:sz w:val="24"/>
          <w:szCs w:val="24"/>
        </w:rPr>
        <w:t>s.r.o.</w:t>
      </w:r>
      <w:proofErr w:type="spellEnd"/>
    </w:p>
    <w:p w14:paraId="08E4AB13" w14:textId="11D8E7A6" w:rsidR="001D6EC8" w:rsidRDefault="004D32C8">
      <w:pPr>
        <w:pStyle w:val="Nadpis2"/>
      </w:pPr>
      <w:r>
        <w:t>“</w:t>
      </w:r>
      <w:proofErr w:type="spellStart"/>
      <w:r>
        <w:t>Soutěž</w:t>
      </w:r>
      <w:proofErr w:type="spellEnd"/>
      <w:r>
        <w:t xml:space="preserve"> o </w:t>
      </w:r>
      <w:proofErr w:type="spellStart"/>
      <w:r>
        <w:t>robotickou</w:t>
      </w:r>
      <w:proofErr w:type="spellEnd"/>
      <w:r>
        <w:t xml:space="preserve"> </w:t>
      </w:r>
      <w:proofErr w:type="spellStart"/>
      <w:r>
        <w:t>sekačku</w:t>
      </w:r>
      <w:proofErr w:type="spellEnd"/>
      <w:r>
        <w:t xml:space="preserve"> HECHT”</w:t>
      </w:r>
    </w:p>
    <w:p w14:paraId="4783A89B" w14:textId="77777777" w:rsidR="001D6EC8" w:rsidRDefault="00000000">
      <w:pPr>
        <w:pStyle w:val="Nadpis3"/>
      </w:pPr>
      <w:r>
        <w:t xml:space="preserve">1. </w:t>
      </w:r>
      <w:proofErr w:type="spellStart"/>
      <w:r>
        <w:t>Pořadatel</w:t>
      </w:r>
      <w:proofErr w:type="spellEnd"/>
      <w:r>
        <w:t xml:space="preserve"> </w:t>
      </w:r>
      <w:proofErr w:type="spellStart"/>
      <w:r>
        <w:t>soutěže</w:t>
      </w:r>
      <w:proofErr w:type="spellEnd"/>
    </w:p>
    <w:p w14:paraId="20E81EB3" w14:textId="6061D83C" w:rsidR="001D6EC8" w:rsidRDefault="00000000">
      <w:proofErr w:type="spellStart"/>
      <w:r>
        <w:t>Pořadatelem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je </w:t>
      </w:r>
      <w:proofErr w:type="spellStart"/>
      <w:r>
        <w:t>společnost</w:t>
      </w:r>
      <w:proofErr w:type="spellEnd"/>
      <w:r>
        <w:t xml:space="preserve"> HECHT MOTORS </w:t>
      </w:r>
      <w:proofErr w:type="spellStart"/>
      <w:r>
        <w:t>s.r.o.</w:t>
      </w:r>
      <w:proofErr w:type="spellEnd"/>
      <w:r>
        <w:t xml:space="preserve">, se </w:t>
      </w:r>
      <w:proofErr w:type="spellStart"/>
      <w:r>
        <w:t>sídlem</w:t>
      </w:r>
      <w:proofErr w:type="spellEnd"/>
      <w:r>
        <w:t xml:space="preserve"> </w:t>
      </w:r>
      <w:r w:rsidR="004D32C8">
        <w:t xml:space="preserve">U </w:t>
      </w:r>
      <w:proofErr w:type="spellStart"/>
      <w:r w:rsidR="004D32C8">
        <w:t>Mototechny</w:t>
      </w:r>
      <w:proofErr w:type="spellEnd"/>
      <w:r w:rsidR="004D32C8">
        <w:t xml:space="preserve"> 131,</w:t>
      </w:r>
      <w:r>
        <w:t xml:space="preserve"> IČ </w:t>
      </w:r>
      <w:r w:rsidR="004D32C8">
        <w:t>614 61 661</w:t>
      </w: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pořadatel</w:t>
      </w:r>
      <w:proofErr w:type="spellEnd"/>
      <w:r>
        <w:t>“</w:t>
      </w:r>
      <w:proofErr w:type="gramEnd"/>
      <w:r>
        <w:t xml:space="preserve">).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doplňuje</w:t>
      </w:r>
      <w:proofErr w:type="spellEnd"/>
      <w:r>
        <w:t xml:space="preserve"> </w:t>
      </w:r>
      <w:proofErr w:type="spellStart"/>
      <w:r>
        <w:t>Obecná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 </w:t>
      </w:r>
      <w:proofErr w:type="spellStart"/>
      <w:r>
        <w:t>spotřebitelsk</w:t>
      </w:r>
      <w:r w:rsidR="00AF29DB">
        <w:t>é</w:t>
      </w:r>
      <w:proofErr w:type="spellEnd"/>
      <w:r>
        <w:t xml:space="preserve"> </w:t>
      </w:r>
      <w:proofErr w:type="spellStart"/>
      <w:r>
        <w:t>soutěž</w:t>
      </w:r>
      <w:r w:rsidR="00AF29DB">
        <w:t>e</w:t>
      </w:r>
      <w:proofErr w:type="spellEnd"/>
      <w:r>
        <w:t xml:space="preserve"> HECHT MOTORS </w:t>
      </w:r>
      <w:proofErr w:type="spellStart"/>
      <w:r>
        <w:t>s.r.o.</w:t>
      </w:r>
      <w:proofErr w:type="spellEnd"/>
      <w:r>
        <w:t xml:space="preserve">, </w:t>
      </w:r>
      <w:proofErr w:type="spellStart"/>
      <w:r>
        <w:t>dostupná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webu</w:t>
      </w:r>
      <w:proofErr w:type="spellEnd"/>
      <w:r>
        <w:t xml:space="preserve"> </w:t>
      </w:r>
      <w:proofErr w:type="spellStart"/>
      <w:r>
        <w:t>pořadatele</w:t>
      </w:r>
      <w:proofErr w:type="spellEnd"/>
      <w:r>
        <w:t>.</w:t>
      </w:r>
    </w:p>
    <w:p w14:paraId="03EE6B15" w14:textId="77777777" w:rsidR="001D6EC8" w:rsidRDefault="00000000">
      <w:pPr>
        <w:pStyle w:val="Nadpis3"/>
      </w:pPr>
      <w:r>
        <w:t xml:space="preserve">2. </w:t>
      </w:r>
      <w:proofErr w:type="spellStart"/>
      <w:r>
        <w:t>Termín</w:t>
      </w:r>
      <w:proofErr w:type="spellEnd"/>
      <w:r>
        <w:t xml:space="preserve"> a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soutěže</w:t>
      </w:r>
      <w:proofErr w:type="spellEnd"/>
    </w:p>
    <w:p w14:paraId="6C8EC4FD" w14:textId="77777777" w:rsidR="001D6EC8" w:rsidRDefault="00000000">
      <w:proofErr w:type="spellStart"/>
      <w:r>
        <w:t>Soutěž</w:t>
      </w:r>
      <w:proofErr w:type="spellEnd"/>
      <w:r>
        <w:t xml:space="preserve"> se </w:t>
      </w:r>
      <w:proofErr w:type="spellStart"/>
      <w:r>
        <w:t>koná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8. </w:t>
      </w:r>
      <w:proofErr w:type="spellStart"/>
      <w:r>
        <w:t>listopadu</w:t>
      </w:r>
      <w:proofErr w:type="spellEnd"/>
      <w:r>
        <w:t xml:space="preserve"> 2025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prodejně</w:t>
      </w:r>
      <w:proofErr w:type="spellEnd"/>
      <w:r>
        <w:t xml:space="preserve"> HECHT </w:t>
      </w:r>
      <w:proofErr w:type="spellStart"/>
      <w:r>
        <w:t>Žďár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Sázavou</w:t>
      </w:r>
      <w:proofErr w:type="spellEnd"/>
      <w:r>
        <w:t xml:space="preserve">, </w:t>
      </w:r>
      <w:proofErr w:type="spellStart"/>
      <w:r>
        <w:t>Dvořákova</w:t>
      </w:r>
      <w:proofErr w:type="spellEnd"/>
      <w:r>
        <w:t xml:space="preserve"> 2459/6, a to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předváděcí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</w:t>
      </w:r>
      <w:proofErr w:type="spellStart"/>
      <w:r>
        <w:t>pořádané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prodejně</w:t>
      </w:r>
      <w:proofErr w:type="spellEnd"/>
      <w:r>
        <w:t>.</w:t>
      </w:r>
    </w:p>
    <w:p w14:paraId="3C281F3D" w14:textId="77777777" w:rsidR="001D6EC8" w:rsidRDefault="00000000">
      <w:pPr>
        <w:pStyle w:val="Nadpis3"/>
      </w:pPr>
      <w:r>
        <w:t xml:space="preserve">3.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soutěže</w:t>
      </w:r>
      <w:proofErr w:type="spellEnd"/>
    </w:p>
    <w:p w14:paraId="6A432E6A" w14:textId="77777777" w:rsidR="001D6EC8" w:rsidRDefault="00000000">
      <w:proofErr w:type="spellStart"/>
      <w:r>
        <w:t>Soutěže</w:t>
      </w:r>
      <w:proofErr w:type="spellEnd"/>
      <w:r>
        <w:t xml:space="preserve"> se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zúčastnit</w:t>
      </w:r>
      <w:proofErr w:type="spellEnd"/>
      <w:r>
        <w:t>:</w:t>
      </w:r>
      <w:r>
        <w:br/>
        <w:t xml:space="preserve">- </w:t>
      </w:r>
      <w:proofErr w:type="spellStart"/>
      <w:r>
        <w:t>všichni</w:t>
      </w:r>
      <w:proofErr w:type="spellEnd"/>
      <w:r>
        <w:t xml:space="preserve"> </w:t>
      </w:r>
      <w:proofErr w:type="spellStart"/>
      <w:r>
        <w:t>registrovaní</w:t>
      </w:r>
      <w:proofErr w:type="spellEnd"/>
      <w:r>
        <w:t xml:space="preserve"> </w:t>
      </w:r>
      <w:proofErr w:type="spellStart"/>
      <w:r>
        <w:t>zákazníci</w:t>
      </w:r>
      <w:proofErr w:type="spellEnd"/>
      <w:r>
        <w:t xml:space="preserve"> VIP </w:t>
      </w:r>
      <w:proofErr w:type="spellStart"/>
      <w:r>
        <w:t>bonusového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HECHT (</w:t>
      </w:r>
      <w:proofErr w:type="spellStart"/>
      <w:r>
        <w:t>držitelé</w:t>
      </w:r>
      <w:proofErr w:type="spellEnd"/>
      <w:r>
        <w:t xml:space="preserve"> </w:t>
      </w:r>
      <w:proofErr w:type="spellStart"/>
      <w:r>
        <w:t>věrnostních</w:t>
      </w:r>
      <w:proofErr w:type="spellEnd"/>
      <w:r>
        <w:t xml:space="preserve"> </w:t>
      </w:r>
      <w:proofErr w:type="spellStart"/>
      <w:r>
        <w:t>karet</w:t>
      </w:r>
      <w:proofErr w:type="spellEnd"/>
      <w:r>
        <w:t>),</w:t>
      </w:r>
      <w:r>
        <w:br/>
        <w:t xml:space="preserve">- </w:t>
      </w:r>
      <w:proofErr w:type="spellStart"/>
      <w:r>
        <w:t>zákazníci</w:t>
      </w:r>
      <w:proofErr w:type="spellEnd"/>
      <w:r>
        <w:t xml:space="preserve">, </w:t>
      </w:r>
      <w:proofErr w:type="spellStart"/>
      <w:r>
        <w:t>kteří</w:t>
      </w:r>
      <w:proofErr w:type="spellEnd"/>
      <w:r>
        <w:t xml:space="preserve"> se do VIP </w:t>
      </w:r>
      <w:proofErr w:type="spellStart"/>
      <w:r>
        <w:t>bonusového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zaregistrují</w:t>
      </w:r>
      <w:proofErr w:type="spellEnd"/>
      <w:r>
        <w:t xml:space="preserve"> v den </w:t>
      </w:r>
      <w:proofErr w:type="spellStart"/>
      <w:r>
        <w:t>nákupu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akce</w:t>
      </w:r>
      <w:proofErr w:type="spellEnd"/>
      <w:r>
        <w:t>,</w:t>
      </w:r>
      <w:r>
        <w:br/>
        <w:t xml:space="preserve">- a v </w:t>
      </w:r>
      <w:proofErr w:type="spellStart"/>
      <w:r>
        <w:t>tento</w:t>
      </w:r>
      <w:proofErr w:type="spellEnd"/>
      <w:r>
        <w:t xml:space="preserve"> den </w:t>
      </w:r>
      <w:proofErr w:type="spellStart"/>
      <w:r>
        <w:t>provedou</w:t>
      </w:r>
      <w:proofErr w:type="spellEnd"/>
      <w:r>
        <w:t xml:space="preserve"> </w:t>
      </w:r>
      <w:proofErr w:type="spellStart"/>
      <w:r>
        <w:t>nákup</w:t>
      </w:r>
      <w:proofErr w:type="spellEnd"/>
      <w:r>
        <w:t xml:space="preserve"> </w:t>
      </w:r>
      <w:proofErr w:type="spellStart"/>
      <w:r>
        <w:t>jakéhokoli</w:t>
      </w:r>
      <w:proofErr w:type="spellEnd"/>
      <w:r>
        <w:t xml:space="preserve"> </w:t>
      </w:r>
      <w:proofErr w:type="spellStart"/>
      <w:r>
        <w:t>výrobku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prodejně</w:t>
      </w:r>
      <w:proofErr w:type="spellEnd"/>
      <w:r>
        <w:t xml:space="preserve"> HECHT </w:t>
      </w:r>
      <w:proofErr w:type="spellStart"/>
      <w:r>
        <w:t>Žďár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Sázavou</w:t>
      </w:r>
      <w:proofErr w:type="spellEnd"/>
      <w:r>
        <w:t>.</w:t>
      </w:r>
    </w:p>
    <w:p w14:paraId="2E588EBF" w14:textId="77777777" w:rsidR="001D6EC8" w:rsidRDefault="00000000">
      <w:pPr>
        <w:pStyle w:val="Nadpis3"/>
      </w:pPr>
      <w:r>
        <w:t xml:space="preserve">4. </w:t>
      </w:r>
      <w:proofErr w:type="spellStart"/>
      <w:r>
        <w:t>Mechanika</w:t>
      </w:r>
      <w:proofErr w:type="spellEnd"/>
      <w:r>
        <w:t xml:space="preserve"> </w:t>
      </w:r>
      <w:proofErr w:type="spellStart"/>
      <w:r>
        <w:t>soutěže</w:t>
      </w:r>
      <w:proofErr w:type="spellEnd"/>
    </w:p>
    <w:p w14:paraId="166900FE" w14:textId="2FBA5B4E" w:rsidR="001D6EC8" w:rsidRDefault="00000000">
      <w:proofErr w:type="spellStart"/>
      <w:r>
        <w:t>Každý</w:t>
      </w:r>
      <w:proofErr w:type="spellEnd"/>
      <w:r>
        <w:t xml:space="preserve"> </w:t>
      </w:r>
      <w:proofErr w:type="spellStart"/>
      <w:r>
        <w:t>zákazník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splní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automaticky</w:t>
      </w:r>
      <w:proofErr w:type="spellEnd"/>
      <w:r>
        <w:t xml:space="preserve"> </w:t>
      </w:r>
      <w:proofErr w:type="spellStart"/>
      <w:r>
        <w:t>zařazen</w:t>
      </w:r>
      <w:proofErr w:type="spellEnd"/>
      <w:r>
        <w:t xml:space="preserve"> do </w:t>
      </w:r>
      <w:proofErr w:type="spellStart"/>
      <w:r>
        <w:t>slosování</w:t>
      </w:r>
      <w:proofErr w:type="spellEnd"/>
      <w:r>
        <w:t xml:space="preserve"> o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výhru</w:t>
      </w:r>
      <w:proofErr w:type="spellEnd"/>
      <w:r>
        <w:t xml:space="preserve">. </w:t>
      </w:r>
      <w:proofErr w:type="spellStart"/>
      <w:r>
        <w:t>Slosování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</w:t>
      </w:r>
      <w:proofErr w:type="spellStart"/>
      <w:r>
        <w:t>náhodným</w:t>
      </w:r>
      <w:proofErr w:type="spellEnd"/>
      <w:r>
        <w:t xml:space="preserve"> </w:t>
      </w:r>
      <w:proofErr w:type="spellStart"/>
      <w:r>
        <w:t>výběrem</w:t>
      </w:r>
      <w:proofErr w:type="spellEnd"/>
      <w:r>
        <w:t xml:space="preserve"> </w:t>
      </w:r>
      <w:proofErr w:type="spellStart"/>
      <w:r>
        <w:t>jednoho</w:t>
      </w:r>
      <w:proofErr w:type="spellEnd"/>
      <w:r>
        <w:t xml:space="preserve"> </w:t>
      </w:r>
      <w:proofErr w:type="spellStart"/>
      <w:r>
        <w:t>výherce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akce</w:t>
      </w:r>
      <w:proofErr w:type="spellEnd"/>
      <w:r w:rsidR="004D32C8">
        <w:t xml:space="preserve">, </w:t>
      </w:r>
      <w:proofErr w:type="spellStart"/>
      <w:r w:rsidR="004D32C8">
        <w:t>nejpozději</w:t>
      </w:r>
      <w:proofErr w:type="spellEnd"/>
      <w:r w:rsidR="004D32C8">
        <w:t xml:space="preserve"> </w:t>
      </w:r>
      <w:proofErr w:type="spellStart"/>
      <w:r w:rsidR="004D32C8">
        <w:t>ve</w:t>
      </w:r>
      <w:proofErr w:type="spellEnd"/>
      <w:r w:rsidR="004D32C8">
        <w:t xml:space="preserve"> </w:t>
      </w:r>
      <w:proofErr w:type="spellStart"/>
      <w:r w:rsidR="004D32C8">
        <w:t>středu</w:t>
      </w:r>
      <w:proofErr w:type="spellEnd"/>
      <w:r w:rsidR="004D32C8">
        <w:t xml:space="preserve"> 12.11.2025.</w:t>
      </w:r>
    </w:p>
    <w:p w14:paraId="5557CE50" w14:textId="77777777" w:rsidR="001D6EC8" w:rsidRDefault="00000000">
      <w:pPr>
        <w:pStyle w:val="Nadpis3"/>
      </w:pPr>
      <w:r>
        <w:t xml:space="preserve">5. </w:t>
      </w:r>
      <w:proofErr w:type="spellStart"/>
      <w:r>
        <w:t>Výhra</w:t>
      </w:r>
      <w:proofErr w:type="spellEnd"/>
    </w:p>
    <w:p w14:paraId="2492BC30" w14:textId="1E889B06" w:rsidR="001D6EC8" w:rsidRDefault="00000000">
      <w:proofErr w:type="spellStart"/>
      <w:r>
        <w:t>Hlavní</w:t>
      </w:r>
      <w:proofErr w:type="spellEnd"/>
      <w:r>
        <w:t xml:space="preserve"> </w:t>
      </w:r>
      <w:proofErr w:type="spellStart"/>
      <w:r>
        <w:t>výhrou</w:t>
      </w:r>
      <w:proofErr w:type="spellEnd"/>
      <w:r>
        <w:t xml:space="preserve"> v </w:t>
      </w:r>
      <w:proofErr w:type="spellStart"/>
      <w:r>
        <w:t>soutěži</w:t>
      </w:r>
      <w:proofErr w:type="spellEnd"/>
      <w:r>
        <w:t xml:space="preserve"> je </w:t>
      </w:r>
      <w:proofErr w:type="spellStart"/>
      <w:r>
        <w:t>robotická</w:t>
      </w:r>
      <w:proofErr w:type="spellEnd"/>
      <w:r>
        <w:t xml:space="preserve"> </w:t>
      </w:r>
      <w:proofErr w:type="spellStart"/>
      <w:r>
        <w:t>sekačka</w:t>
      </w:r>
      <w:proofErr w:type="spellEnd"/>
      <w:r>
        <w:t xml:space="preserve"> HECHT 5608 v </w:t>
      </w:r>
      <w:proofErr w:type="spellStart"/>
      <w:r>
        <w:t>hodnotě</w:t>
      </w:r>
      <w:proofErr w:type="spellEnd"/>
      <w:r>
        <w:t xml:space="preserve"> 9 990 </w:t>
      </w:r>
      <w:proofErr w:type="spellStart"/>
      <w:r>
        <w:t>Kč</w:t>
      </w:r>
      <w:proofErr w:type="spellEnd"/>
      <w:r>
        <w:t xml:space="preserve"> https://cz.hecht.cz/accu-roboticka-sekacka-hecht-5608.</w:t>
      </w:r>
    </w:p>
    <w:p w14:paraId="2C4A5135" w14:textId="77777777" w:rsidR="001D6EC8" w:rsidRDefault="00000000">
      <w:pPr>
        <w:pStyle w:val="Nadpis3"/>
      </w:pPr>
      <w:r>
        <w:t xml:space="preserve">6. </w:t>
      </w:r>
      <w:proofErr w:type="spellStart"/>
      <w:r>
        <w:t>Určení</w:t>
      </w:r>
      <w:proofErr w:type="spellEnd"/>
      <w:r>
        <w:t xml:space="preserve"> </w:t>
      </w:r>
      <w:proofErr w:type="spellStart"/>
      <w:r>
        <w:t>výherce</w:t>
      </w:r>
      <w:proofErr w:type="spellEnd"/>
      <w:r>
        <w:t xml:space="preserve"> a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výhry</w:t>
      </w:r>
      <w:proofErr w:type="spellEnd"/>
    </w:p>
    <w:p w14:paraId="693216B8" w14:textId="77777777" w:rsidR="004D32C8" w:rsidRPr="004D32C8" w:rsidRDefault="004D32C8" w:rsidP="004D32C8">
      <w:pPr>
        <w:rPr>
          <w:lang w:val="cs-CZ"/>
        </w:rPr>
      </w:pPr>
      <w:r w:rsidRPr="004D32C8">
        <w:rPr>
          <w:lang w:val="cs-CZ"/>
        </w:rPr>
        <w:t>Výherce bude určen náhodným losováním ze všech oprávněných účastníků.</w:t>
      </w:r>
      <w:r w:rsidRPr="004D32C8">
        <w:rPr>
          <w:lang w:val="cs-CZ"/>
        </w:rPr>
        <w:br/>
        <w:t>Pořadatel výherce kontaktuje na telefonním čísle nebo e-mailu, který účastník uvedl při registraci do VIP bonusového programu.</w:t>
      </w:r>
    </w:p>
    <w:p w14:paraId="419E91DF" w14:textId="77777777" w:rsidR="004D32C8" w:rsidRPr="004D32C8" w:rsidRDefault="004D32C8" w:rsidP="004D32C8">
      <w:pPr>
        <w:rPr>
          <w:lang w:val="cs-CZ"/>
        </w:rPr>
      </w:pPr>
      <w:r w:rsidRPr="004D32C8">
        <w:rPr>
          <w:lang w:val="cs-CZ"/>
        </w:rPr>
        <w:t>Jméno výherce bude rovněž zveřejněno na oficiálním facebookovém profilu společnosti HECHT MOTORS s.r.o.</w:t>
      </w:r>
    </w:p>
    <w:p w14:paraId="7B4EE99B" w14:textId="77777777" w:rsidR="004D32C8" w:rsidRPr="004D32C8" w:rsidRDefault="004D32C8" w:rsidP="004D32C8">
      <w:pPr>
        <w:rPr>
          <w:lang w:val="cs-CZ"/>
        </w:rPr>
      </w:pPr>
      <w:r w:rsidRPr="004D32C8">
        <w:rPr>
          <w:lang w:val="cs-CZ"/>
        </w:rPr>
        <w:t>Výherce si může výhru převzít osobně na prodejně HECHT Žďár nad Sázavou, po předchozí domluvě s personálem prodejny.</w:t>
      </w:r>
    </w:p>
    <w:p w14:paraId="1B53FD7B" w14:textId="77777777" w:rsidR="001D6EC8" w:rsidRDefault="00000000">
      <w:pPr>
        <w:pStyle w:val="Nadpis3"/>
      </w:pPr>
      <w:r>
        <w:t xml:space="preserve">7.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00300791" w14:textId="77F73063" w:rsidR="001D6EC8" w:rsidRDefault="00000000">
      <w:r>
        <w:t xml:space="preserve">Tato </w:t>
      </w:r>
      <w:proofErr w:type="spellStart"/>
      <w:r>
        <w:t>soutěž</w:t>
      </w:r>
      <w:proofErr w:type="spellEnd"/>
      <w:r>
        <w:t xml:space="preserve"> </w:t>
      </w:r>
      <w:proofErr w:type="spellStart"/>
      <w:r>
        <w:t>probíhá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prodejně</w:t>
      </w:r>
      <w:proofErr w:type="spellEnd"/>
      <w:r>
        <w:t xml:space="preserve"> HECHT </w:t>
      </w:r>
      <w:proofErr w:type="spellStart"/>
      <w:r>
        <w:t>Žďár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Sázavou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předváděcí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8. 11. 2025. Na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soutěž</w:t>
      </w:r>
      <w:proofErr w:type="spellEnd"/>
      <w:r>
        <w:t xml:space="preserve"> se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Obecná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 </w:t>
      </w:r>
      <w:proofErr w:type="spellStart"/>
      <w:r>
        <w:t>spotřebitelsk</w:t>
      </w:r>
      <w:r w:rsidR="00AF29DB">
        <w:t>é</w:t>
      </w:r>
      <w:proofErr w:type="spellEnd"/>
      <w:r>
        <w:t xml:space="preserve"> </w:t>
      </w:r>
      <w:proofErr w:type="spellStart"/>
      <w:r>
        <w:t>soutěž</w:t>
      </w:r>
      <w:r w:rsidR="00AF29DB">
        <w:t>e</w:t>
      </w:r>
      <w:proofErr w:type="spellEnd"/>
      <w:r>
        <w:t xml:space="preserve"> HECHT MOTORS </w:t>
      </w:r>
      <w:proofErr w:type="spellStart"/>
      <w:r>
        <w:t>s.r.o.</w:t>
      </w:r>
      <w:proofErr w:type="spellEnd"/>
    </w:p>
    <w:p w14:paraId="750A3B27" w14:textId="40B3E90F" w:rsidR="009E28EA" w:rsidRDefault="009E28EA" w:rsidP="009E28EA">
      <w:pPr>
        <w:jc w:val="center"/>
      </w:pPr>
      <w:r w:rsidRPr="009E28EA">
        <w:rPr>
          <w:noProof/>
        </w:rPr>
        <w:lastRenderedPageBreak/>
        <w:drawing>
          <wp:inline distT="0" distB="0" distL="0" distR="0" wp14:anchorId="5100BFB6" wp14:editId="59A9B3D8">
            <wp:extent cx="4343400" cy="8877222"/>
            <wp:effectExtent l="0" t="0" r="0" b="635"/>
            <wp:docPr id="1475263830" name="Obrázek 1" descr="Obsah obrázku text, snímek obrazovky, vozidlo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263830" name="Obrázek 1" descr="Obsah obrázku text, snímek obrazovky, vozidlo, design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6800" cy="8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28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4218799">
    <w:abstractNumId w:val="8"/>
  </w:num>
  <w:num w:numId="2" w16cid:durableId="148638070">
    <w:abstractNumId w:val="6"/>
  </w:num>
  <w:num w:numId="3" w16cid:durableId="2008483901">
    <w:abstractNumId w:val="5"/>
  </w:num>
  <w:num w:numId="4" w16cid:durableId="91242239">
    <w:abstractNumId w:val="4"/>
  </w:num>
  <w:num w:numId="5" w16cid:durableId="1676225244">
    <w:abstractNumId w:val="7"/>
  </w:num>
  <w:num w:numId="6" w16cid:durableId="840044865">
    <w:abstractNumId w:val="3"/>
  </w:num>
  <w:num w:numId="7" w16cid:durableId="641732275">
    <w:abstractNumId w:val="2"/>
  </w:num>
  <w:num w:numId="8" w16cid:durableId="1635059778">
    <w:abstractNumId w:val="1"/>
  </w:num>
  <w:num w:numId="9" w16cid:durableId="167526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08D"/>
    <w:rsid w:val="0015074B"/>
    <w:rsid w:val="001D6EC8"/>
    <w:rsid w:val="0029639D"/>
    <w:rsid w:val="00326F90"/>
    <w:rsid w:val="004B2AD6"/>
    <w:rsid w:val="004D32C8"/>
    <w:rsid w:val="00872EB3"/>
    <w:rsid w:val="009E28EA"/>
    <w:rsid w:val="00AA1D8D"/>
    <w:rsid w:val="00AF29DB"/>
    <w:rsid w:val="00B47730"/>
    <w:rsid w:val="00CB0664"/>
    <w:rsid w:val="00FA24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A6FA1"/>
  <w14:defaultImageDpi w14:val="300"/>
  <w15:docId w15:val="{A4AC95C0-8654-464F-8D39-9A07DA3E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René Vlasák</cp:lastModifiedBy>
  <cp:revision>3</cp:revision>
  <dcterms:created xsi:type="dcterms:W3CDTF">2025-11-07T08:58:00Z</dcterms:created>
  <dcterms:modified xsi:type="dcterms:W3CDTF">2025-11-07T13:14:00Z</dcterms:modified>
  <cp:category/>
</cp:coreProperties>
</file>