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EFAD" w14:textId="3A743BD8" w:rsidR="001D6EC8" w:rsidRPr="00D80BC0" w:rsidRDefault="00000000" w:rsidP="00AC3DBF">
      <w:pPr>
        <w:pStyle w:val="Nadpis1"/>
        <w:spacing w:before="0"/>
        <w:jc w:val="center"/>
        <w:rPr>
          <w:sz w:val="24"/>
          <w:szCs w:val="24"/>
        </w:rPr>
      </w:pPr>
      <w:r w:rsidRPr="00D80BC0">
        <w:rPr>
          <w:sz w:val="24"/>
          <w:szCs w:val="24"/>
        </w:rPr>
        <w:t>Dodatek k Obecným pravidlům spotřebitelsk</w:t>
      </w:r>
      <w:r w:rsidR="00AF29DB" w:rsidRPr="00D80BC0">
        <w:rPr>
          <w:sz w:val="24"/>
          <w:szCs w:val="24"/>
        </w:rPr>
        <w:t>é</w:t>
      </w:r>
      <w:r w:rsidRPr="00D80BC0">
        <w:rPr>
          <w:sz w:val="24"/>
          <w:szCs w:val="24"/>
        </w:rPr>
        <w:t xml:space="preserve"> soutěž</w:t>
      </w:r>
      <w:r w:rsidR="00AF29DB" w:rsidRPr="00D80BC0">
        <w:rPr>
          <w:sz w:val="24"/>
          <w:szCs w:val="24"/>
        </w:rPr>
        <w:t>e</w:t>
      </w:r>
      <w:r w:rsidRPr="00D80BC0">
        <w:rPr>
          <w:sz w:val="24"/>
          <w:szCs w:val="24"/>
        </w:rPr>
        <w:t xml:space="preserve"> HECHT MOTORS s.r.o.</w:t>
      </w:r>
    </w:p>
    <w:p w14:paraId="08E4AB13" w14:textId="62DB0B79" w:rsidR="001D6EC8" w:rsidRPr="00D80BC0" w:rsidRDefault="004D32C8" w:rsidP="00AC3DBF">
      <w:pPr>
        <w:pStyle w:val="Nadpis2"/>
        <w:jc w:val="center"/>
        <w:rPr>
          <w:sz w:val="24"/>
          <w:szCs w:val="24"/>
        </w:rPr>
      </w:pPr>
      <w:r w:rsidRPr="00D80BC0">
        <w:rPr>
          <w:sz w:val="24"/>
          <w:szCs w:val="24"/>
        </w:rPr>
        <w:t>“</w:t>
      </w:r>
      <w:r w:rsidR="00B35631" w:rsidRPr="00D80BC0">
        <w:rPr>
          <w:sz w:val="24"/>
          <w:szCs w:val="24"/>
        </w:rPr>
        <w:t>Sout</w:t>
      </w:r>
      <w:r w:rsidR="003B6B01">
        <w:rPr>
          <w:sz w:val="24"/>
          <w:szCs w:val="24"/>
        </w:rPr>
        <w:t>ě</w:t>
      </w:r>
      <w:r w:rsidR="00B35631" w:rsidRPr="00D80BC0">
        <w:rPr>
          <w:sz w:val="24"/>
          <w:szCs w:val="24"/>
        </w:rPr>
        <w:t>ž o aku vrtačku Hecht 1246</w:t>
      </w:r>
      <w:r w:rsidRPr="00D80BC0">
        <w:rPr>
          <w:sz w:val="24"/>
          <w:szCs w:val="24"/>
        </w:rPr>
        <w:t>”</w:t>
      </w:r>
    </w:p>
    <w:p w14:paraId="4783A89B" w14:textId="77777777" w:rsidR="001D6EC8" w:rsidRPr="00D80BC0" w:rsidRDefault="00000000">
      <w:pPr>
        <w:pStyle w:val="Nadpis3"/>
      </w:pPr>
      <w:r w:rsidRPr="00D80BC0">
        <w:t>1. Pořadatel soutěže</w:t>
      </w:r>
    </w:p>
    <w:p w14:paraId="20E81EB3" w14:textId="6061D83C" w:rsidR="001D6EC8" w:rsidRPr="00D80BC0" w:rsidRDefault="00000000">
      <w:r w:rsidRPr="00D80BC0">
        <w:t xml:space="preserve">Pořadatelem soutěže je společnost HECHT MOTORS s.r.o., se sídlem </w:t>
      </w:r>
      <w:r w:rsidR="004D32C8" w:rsidRPr="00D80BC0">
        <w:t>U Mototechny 131,</w:t>
      </w:r>
      <w:r w:rsidRPr="00D80BC0">
        <w:t xml:space="preserve"> IČ </w:t>
      </w:r>
      <w:r w:rsidR="004D32C8" w:rsidRPr="00D80BC0">
        <w:t>614 61 661</w:t>
      </w:r>
      <w:r w:rsidRPr="00D80BC0">
        <w:t xml:space="preserve"> (dále jen „pořadatel“). Tento dodatek doplňuje Obecná pravidla spotřebitelsk</w:t>
      </w:r>
      <w:r w:rsidR="00AF29DB" w:rsidRPr="00D80BC0">
        <w:t>é</w:t>
      </w:r>
      <w:r w:rsidRPr="00D80BC0">
        <w:t xml:space="preserve"> soutěž</w:t>
      </w:r>
      <w:r w:rsidR="00AF29DB" w:rsidRPr="00D80BC0">
        <w:t>e</w:t>
      </w:r>
      <w:r w:rsidRPr="00D80BC0">
        <w:t xml:space="preserve"> HECHT MOTORS s.r.o., dostupná na webu pořadatele.</w:t>
      </w:r>
    </w:p>
    <w:p w14:paraId="03EE6B15" w14:textId="77777777" w:rsidR="001D6EC8" w:rsidRPr="00D80BC0" w:rsidRDefault="00000000">
      <w:pPr>
        <w:pStyle w:val="Nadpis3"/>
      </w:pPr>
      <w:r w:rsidRPr="00D80BC0">
        <w:t>2. Termín a místo konání soutěže</w:t>
      </w:r>
    </w:p>
    <w:p w14:paraId="75EAD27F" w14:textId="489DB57D" w:rsidR="00B303CB" w:rsidRPr="00D80BC0" w:rsidRDefault="00000000" w:rsidP="00B303CB">
      <w:r w:rsidRPr="00D80BC0">
        <w:t xml:space="preserve">Soutěž se koná </w:t>
      </w:r>
      <w:r w:rsidR="00295841" w:rsidRPr="00D80BC0">
        <w:t>v období od 2</w:t>
      </w:r>
      <w:r w:rsidR="002317D1" w:rsidRPr="00D80BC0">
        <w:t>1</w:t>
      </w:r>
      <w:r w:rsidRPr="00D80BC0">
        <w:t>.</w:t>
      </w:r>
      <w:r w:rsidR="002317D1" w:rsidRPr="00D80BC0">
        <w:t>1.</w:t>
      </w:r>
      <w:r w:rsidRPr="00D80BC0">
        <w:t>202</w:t>
      </w:r>
      <w:r w:rsidR="002317D1" w:rsidRPr="00D80BC0">
        <w:t>6</w:t>
      </w:r>
      <w:r w:rsidR="00295841" w:rsidRPr="00D80BC0">
        <w:t xml:space="preserve"> do 2</w:t>
      </w:r>
      <w:r w:rsidR="002317D1" w:rsidRPr="00D80BC0">
        <w:t>6</w:t>
      </w:r>
      <w:r w:rsidR="00295841" w:rsidRPr="00D80BC0">
        <w:t>.1.202</w:t>
      </w:r>
      <w:r w:rsidR="00D80BC0" w:rsidRPr="00D80BC0">
        <w:t>6</w:t>
      </w:r>
      <w:r w:rsidR="00295841" w:rsidRPr="00D80BC0">
        <w:t xml:space="preserve"> na </w:t>
      </w:r>
      <w:r w:rsidR="00B303CB" w:rsidRPr="00D80BC0">
        <w:t xml:space="preserve">oficiálním </w:t>
      </w:r>
      <w:r w:rsidR="003B6B01">
        <w:t>F</w:t>
      </w:r>
      <w:r w:rsidR="00B303CB" w:rsidRPr="00D80BC0">
        <w:t>acebook</w:t>
      </w:r>
      <w:r w:rsidR="002317D1" w:rsidRPr="00D80BC0">
        <w:t xml:space="preserve"> </w:t>
      </w:r>
      <w:r w:rsidR="00B303CB" w:rsidRPr="00D80BC0">
        <w:t>profilu společnosti HECHT MOTORS s.r.o.</w:t>
      </w:r>
    </w:p>
    <w:p w14:paraId="3C281F3D" w14:textId="6A05748A" w:rsidR="001D6EC8" w:rsidRPr="00D80BC0" w:rsidRDefault="00000000">
      <w:pPr>
        <w:pStyle w:val="Nadpis3"/>
      </w:pPr>
      <w:r w:rsidRPr="00D80BC0">
        <w:t xml:space="preserve">3. </w:t>
      </w:r>
      <w:r w:rsidR="00B303CB" w:rsidRPr="00D80BC0">
        <w:t>Podmínky</w:t>
      </w:r>
      <w:r w:rsidRPr="00D80BC0">
        <w:t xml:space="preserve"> </w:t>
      </w:r>
      <w:r w:rsidR="00B303CB" w:rsidRPr="00D80BC0">
        <w:t>účasti v soutěži</w:t>
      </w:r>
    </w:p>
    <w:p w14:paraId="3088C952" w14:textId="2529EF84" w:rsidR="00B303CB" w:rsidRPr="00D80BC0" w:rsidRDefault="00B303CB" w:rsidP="00B303CB">
      <w:pPr>
        <w:pStyle w:val="Nadpis3"/>
        <w:rPr>
          <w:rFonts w:asciiTheme="minorHAnsi" w:eastAsiaTheme="minorEastAsia" w:hAnsiTheme="minorHAnsi" w:cstheme="minorBidi"/>
          <w:b w:val="0"/>
          <w:bCs w:val="0"/>
          <w:color w:val="auto"/>
        </w:rPr>
      </w:pPr>
      <w:r w:rsidRPr="00D80BC0">
        <w:rPr>
          <w:rFonts w:asciiTheme="minorHAnsi" w:eastAsiaTheme="minorEastAsia" w:hAnsiTheme="minorHAnsi" w:cstheme="minorBidi"/>
          <w:b w:val="0"/>
          <w:bCs w:val="0"/>
          <w:color w:val="auto"/>
        </w:rPr>
        <w:t>1️</w:t>
      </w:r>
      <w:r w:rsidRPr="00D80BC0">
        <w:rPr>
          <w:rFonts w:ascii="Segoe UI Symbol" w:eastAsiaTheme="minorEastAsia" w:hAnsi="Segoe UI Symbol" w:cs="Segoe UI Symbol"/>
          <w:b w:val="0"/>
          <w:bCs w:val="0"/>
          <w:color w:val="auto"/>
        </w:rPr>
        <w:t xml:space="preserve">⃣ </w:t>
      </w:r>
      <w:r w:rsidRPr="00D80BC0">
        <w:rPr>
          <w:rFonts w:asciiTheme="minorHAnsi" w:eastAsiaTheme="minorEastAsia" w:hAnsiTheme="minorHAnsi" w:cstheme="minorBidi"/>
          <w:b w:val="0"/>
          <w:bCs w:val="0"/>
          <w:color w:val="auto"/>
        </w:rPr>
        <w:t xml:space="preserve">Staňte se fanouškem naší stránky na </w:t>
      </w:r>
      <w:r w:rsidR="003B6B01">
        <w:rPr>
          <w:rFonts w:asciiTheme="minorHAnsi" w:eastAsiaTheme="minorEastAsia" w:hAnsiTheme="minorHAnsi" w:cstheme="minorBidi"/>
          <w:b w:val="0"/>
          <w:bCs w:val="0"/>
          <w:color w:val="auto"/>
        </w:rPr>
        <w:t>F</w:t>
      </w:r>
      <w:r w:rsidRPr="00D80BC0">
        <w:rPr>
          <w:rFonts w:asciiTheme="minorHAnsi" w:eastAsiaTheme="minorEastAsia" w:hAnsiTheme="minorHAnsi" w:cstheme="minorBidi"/>
          <w:b w:val="0"/>
          <w:bCs w:val="0"/>
          <w:color w:val="auto"/>
        </w:rPr>
        <w:t>acebooku</w:t>
      </w:r>
    </w:p>
    <w:p w14:paraId="0AA00E7B" w14:textId="6E54C1A0" w:rsidR="00B303CB" w:rsidRPr="00D80BC0" w:rsidRDefault="00B303CB" w:rsidP="00B303CB">
      <w:pPr>
        <w:pStyle w:val="Nadpis3"/>
        <w:rPr>
          <w:rFonts w:asciiTheme="minorHAnsi" w:eastAsiaTheme="minorEastAsia" w:hAnsiTheme="minorHAnsi" w:cstheme="minorBidi"/>
          <w:b w:val="0"/>
          <w:bCs w:val="0"/>
          <w:color w:val="auto"/>
        </w:rPr>
      </w:pPr>
      <w:r w:rsidRPr="00D80BC0">
        <w:rPr>
          <w:rFonts w:asciiTheme="minorHAnsi" w:eastAsiaTheme="minorEastAsia" w:hAnsiTheme="minorHAnsi" w:cstheme="minorBidi"/>
          <w:b w:val="0"/>
          <w:bCs w:val="0"/>
          <w:color w:val="auto"/>
        </w:rPr>
        <w:t>2️</w:t>
      </w:r>
      <w:r w:rsidRPr="00D80BC0">
        <w:rPr>
          <w:rFonts w:ascii="Segoe UI Symbol" w:eastAsiaTheme="minorEastAsia" w:hAnsi="Segoe UI Symbol" w:cs="Segoe UI Symbol"/>
          <w:b w:val="0"/>
          <w:bCs w:val="0"/>
          <w:color w:val="auto"/>
        </w:rPr>
        <w:t>⃣</w:t>
      </w:r>
      <w:r w:rsidRPr="00D80BC0">
        <w:rPr>
          <w:rFonts w:asciiTheme="minorHAnsi" w:eastAsiaTheme="minorEastAsia" w:hAnsiTheme="minorHAnsi" w:cstheme="minorBidi"/>
          <w:b w:val="0"/>
          <w:bCs w:val="0"/>
          <w:color w:val="auto"/>
        </w:rPr>
        <w:t xml:space="preserve"> Dejte „To se mi líbí“ příspěvku oznamující soutěž o aku vrtačku Hecht 1246</w:t>
      </w:r>
    </w:p>
    <w:p w14:paraId="2A12A34A" w14:textId="77777777" w:rsidR="00B303CB" w:rsidRPr="00D80BC0" w:rsidRDefault="00B303CB" w:rsidP="00B303CB">
      <w:pPr>
        <w:pStyle w:val="Nadpis3"/>
        <w:rPr>
          <w:rFonts w:asciiTheme="minorHAnsi" w:eastAsiaTheme="minorEastAsia" w:hAnsiTheme="minorHAnsi" w:cstheme="minorBidi"/>
          <w:b w:val="0"/>
          <w:bCs w:val="0"/>
          <w:color w:val="auto"/>
        </w:rPr>
      </w:pPr>
      <w:r w:rsidRPr="00D80BC0">
        <w:rPr>
          <w:rFonts w:asciiTheme="minorHAnsi" w:eastAsiaTheme="minorEastAsia" w:hAnsiTheme="minorHAnsi" w:cstheme="minorBidi"/>
          <w:b w:val="0"/>
          <w:bCs w:val="0"/>
          <w:color w:val="auto"/>
        </w:rPr>
        <w:t>3️</w:t>
      </w:r>
      <w:r w:rsidRPr="00D80BC0">
        <w:rPr>
          <w:rFonts w:ascii="Segoe UI Symbol" w:eastAsiaTheme="minorEastAsia" w:hAnsi="Segoe UI Symbol" w:cs="Segoe UI Symbol"/>
          <w:b w:val="0"/>
          <w:bCs w:val="0"/>
          <w:color w:val="auto"/>
        </w:rPr>
        <w:t>⃣</w:t>
      </w:r>
      <w:r w:rsidRPr="00D80BC0">
        <w:rPr>
          <w:rFonts w:asciiTheme="minorHAnsi" w:eastAsiaTheme="minorEastAsia" w:hAnsiTheme="minorHAnsi" w:cstheme="minorBidi"/>
          <w:b w:val="0"/>
          <w:bCs w:val="0"/>
          <w:color w:val="auto"/>
        </w:rPr>
        <w:t xml:space="preserve"> Napište nám do komentářů: Co bude váš první projekt, do kterého se s touto vrtačkou pustíte? Oprava poličky, stavba domečku pro děti nebo něco většího?</w:t>
      </w:r>
    </w:p>
    <w:p w14:paraId="2E588EBF" w14:textId="02B9B99E" w:rsidR="001D6EC8" w:rsidRPr="00D80BC0" w:rsidRDefault="00000000" w:rsidP="00B303CB">
      <w:pPr>
        <w:pStyle w:val="Nadpis3"/>
      </w:pPr>
      <w:r w:rsidRPr="00D80BC0">
        <w:t>4. Mechanika soutěže</w:t>
      </w:r>
    </w:p>
    <w:p w14:paraId="166900FE" w14:textId="3FAD9F8D" w:rsidR="001D6EC8" w:rsidRPr="00D80BC0" w:rsidRDefault="00000000">
      <w:r w:rsidRPr="00D80BC0">
        <w:t xml:space="preserve">Každý </w:t>
      </w:r>
      <w:r w:rsidR="00B303CB" w:rsidRPr="00D80BC0">
        <w:t xml:space="preserve">fanoušek oficiálního </w:t>
      </w:r>
      <w:r w:rsidR="003B6B01">
        <w:t>F</w:t>
      </w:r>
      <w:r w:rsidR="00B303CB" w:rsidRPr="00D80BC0">
        <w:t>acebook profilu společnosti HECHT MOTORS s.r.o.</w:t>
      </w:r>
      <w:r w:rsidRPr="00D80BC0">
        <w:t xml:space="preserve">, který splní výše uvedené podmínky, bude automaticky zařazen do slosování o </w:t>
      </w:r>
      <w:r w:rsidR="002317D1" w:rsidRPr="00D80BC0">
        <w:t>aku vrtačku Hecht 1246</w:t>
      </w:r>
      <w:r w:rsidR="00AD5888" w:rsidRPr="00D80BC0">
        <w:t>.</w:t>
      </w:r>
      <w:r w:rsidRPr="00D80BC0">
        <w:t xml:space="preserve"> Slosování proběhne náhodným výběrem</w:t>
      </w:r>
      <w:r w:rsidR="00F73C2E" w:rsidRPr="00D80BC0">
        <w:t xml:space="preserve"> </w:t>
      </w:r>
      <w:r w:rsidRPr="00D80BC0">
        <w:t>po skončení akce</w:t>
      </w:r>
      <w:r w:rsidR="004D32C8" w:rsidRPr="00D80BC0">
        <w:t xml:space="preserve">, nejpozději </w:t>
      </w:r>
      <w:r w:rsidR="003B6B01">
        <w:t>dne</w:t>
      </w:r>
      <w:r w:rsidR="004D32C8" w:rsidRPr="00D80BC0">
        <w:t xml:space="preserve"> </w:t>
      </w:r>
      <w:r w:rsidR="002317D1" w:rsidRPr="00D80BC0">
        <w:t>29</w:t>
      </w:r>
      <w:r w:rsidR="004D32C8" w:rsidRPr="00D80BC0">
        <w:t>.1.202</w:t>
      </w:r>
      <w:r w:rsidR="00482D73" w:rsidRPr="00D80BC0">
        <w:t>6</w:t>
      </w:r>
      <w:r w:rsidR="004D32C8" w:rsidRPr="00D80BC0">
        <w:t>.</w:t>
      </w:r>
    </w:p>
    <w:p w14:paraId="5557CE50" w14:textId="77777777" w:rsidR="001D6EC8" w:rsidRPr="00D80BC0" w:rsidRDefault="00000000">
      <w:pPr>
        <w:pStyle w:val="Nadpis3"/>
      </w:pPr>
      <w:r w:rsidRPr="00D80BC0">
        <w:t>5. Výhra</w:t>
      </w:r>
    </w:p>
    <w:p w14:paraId="2492BC30" w14:textId="7EFA4337" w:rsidR="001D6EC8" w:rsidRPr="00D80BC0" w:rsidRDefault="00000000">
      <w:r w:rsidRPr="00D80BC0">
        <w:t xml:space="preserve">Hlavní výhrou v soutěži je </w:t>
      </w:r>
      <w:r w:rsidR="002317D1" w:rsidRPr="00D80BC0">
        <w:t>aku vrtačka Hecht 1246</w:t>
      </w:r>
      <w:r w:rsidR="00AD5888" w:rsidRPr="00D80BC0">
        <w:t xml:space="preserve"> </w:t>
      </w:r>
      <w:r w:rsidRPr="00D80BC0">
        <w:t xml:space="preserve">v hodnotě </w:t>
      </w:r>
      <w:r w:rsidR="002317D1" w:rsidRPr="00D80BC0">
        <w:t>2</w:t>
      </w:r>
      <w:r w:rsidRPr="00D80BC0">
        <w:t xml:space="preserve"> 99</w:t>
      </w:r>
      <w:r w:rsidR="002317D1" w:rsidRPr="00D80BC0">
        <w:t>9</w:t>
      </w:r>
      <w:r w:rsidRPr="00D80BC0">
        <w:t xml:space="preserve"> Kč</w:t>
      </w:r>
      <w:r w:rsidR="003B6B01">
        <w:t xml:space="preserve">, dostupná na </w:t>
      </w:r>
      <w:r w:rsidR="002317D1" w:rsidRPr="00D80BC0">
        <w:t>https://cz.hecht.cz/aku-vrtacka-v-kufru-hecht-1246</w:t>
      </w:r>
    </w:p>
    <w:p w14:paraId="2C4A5135" w14:textId="77777777" w:rsidR="001D6EC8" w:rsidRPr="00D80BC0" w:rsidRDefault="00000000">
      <w:pPr>
        <w:pStyle w:val="Nadpis3"/>
      </w:pPr>
      <w:r w:rsidRPr="00D80BC0">
        <w:t>6. Určení výherce a předání výhry</w:t>
      </w:r>
    </w:p>
    <w:p w14:paraId="693216B8" w14:textId="50781C52" w:rsidR="004D32C8" w:rsidRPr="00D80BC0" w:rsidRDefault="004D32C8" w:rsidP="004D32C8">
      <w:r w:rsidRPr="00D80BC0">
        <w:t>Výherce bude určen náhodným losováním ze všech oprávněných účastníků.</w:t>
      </w:r>
      <w:r w:rsidR="00AC3DBF" w:rsidRPr="00D80BC0">
        <w:t xml:space="preserve"> </w:t>
      </w:r>
      <w:r w:rsidRPr="00D80BC0">
        <w:t xml:space="preserve">Pořadatel výherce kontaktuje </w:t>
      </w:r>
      <w:r w:rsidR="00B303CB" w:rsidRPr="00D80BC0">
        <w:t xml:space="preserve">zprávou na </w:t>
      </w:r>
      <w:r w:rsidR="003B6B01">
        <w:t>F</w:t>
      </w:r>
      <w:r w:rsidR="00B303CB" w:rsidRPr="00D80BC0">
        <w:t>acebooku</w:t>
      </w:r>
      <w:r w:rsidR="00AD5888" w:rsidRPr="00D80BC0">
        <w:t>.</w:t>
      </w:r>
    </w:p>
    <w:p w14:paraId="419E91DF" w14:textId="619EF905" w:rsidR="004D32C8" w:rsidRPr="00D80BC0" w:rsidRDefault="004D32C8" w:rsidP="004D32C8">
      <w:r w:rsidRPr="00D80BC0">
        <w:t>Jmén</w:t>
      </w:r>
      <w:r w:rsidR="00AD5888" w:rsidRPr="00D80BC0">
        <w:t>a</w:t>
      </w:r>
      <w:r w:rsidRPr="00D80BC0">
        <w:t xml:space="preserve"> výherc</w:t>
      </w:r>
      <w:r w:rsidR="00AD5888" w:rsidRPr="00D80BC0">
        <w:t>ů</w:t>
      </w:r>
      <w:r w:rsidRPr="00D80BC0">
        <w:t xml:space="preserve"> bud</w:t>
      </w:r>
      <w:r w:rsidR="00AD5888" w:rsidRPr="00D80BC0">
        <w:t>ou</w:t>
      </w:r>
      <w:r w:rsidRPr="00D80BC0">
        <w:t xml:space="preserve"> rovněž zveřejněn</w:t>
      </w:r>
      <w:r w:rsidR="00AD5888" w:rsidRPr="00D80BC0">
        <w:t>a</w:t>
      </w:r>
      <w:r w:rsidRPr="00D80BC0">
        <w:t xml:space="preserve"> na oficiálním </w:t>
      </w:r>
      <w:r w:rsidR="00013DA9">
        <w:t>F</w:t>
      </w:r>
      <w:r w:rsidRPr="00D80BC0">
        <w:t>acebook</w:t>
      </w:r>
      <w:r w:rsidR="00013DA9">
        <w:t xml:space="preserve"> </w:t>
      </w:r>
      <w:r w:rsidRPr="00D80BC0">
        <w:t>profilu společnosti HECHT MOTORS s.r.o.</w:t>
      </w:r>
    </w:p>
    <w:p w14:paraId="7B4EE99B" w14:textId="485EDF06" w:rsidR="004D32C8" w:rsidRPr="00D80BC0" w:rsidRDefault="004D32C8" w:rsidP="004D32C8">
      <w:r w:rsidRPr="00D80BC0">
        <w:t>Výherce si může výhru převzít osobně na prodejně</w:t>
      </w:r>
      <w:r w:rsidR="00AD5888" w:rsidRPr="00D80BC0">
        <w:t xml:space="preserve"> Hecht</w:t>
      </w:r>
      <w:r w:rsidR="00AC3DBF" w:rsidRPr="00D80BC0">
        <w:t xml:space="preserve"> specialista na zahradu</w:t>
      </w:r>
      <w:r w:rsidRPr="00D80BC0">
        <w:t xml:space="preserve"> po předchozí domluvě s personálem prodejny.</w:t>
      </w:r>
    </w:p>
    <w:p w14:paraId="1B53FD7B" w14:textId="77777777" w:rsidR="001D6EC8" w:rsidRPr="00D80BC0" w:rsidRDefault="00000000">
      <w:pPr>
        <w:pStyle w:val="Nadpis3"/>
      </w:pPr>
      <w:r w:rsidRPr="00D80BC0">
        <w:t>7. Další ustanovení</w:t>
      </w:r>
    </w:p>
    <w:p w14:paraId="750A3B27" w14:textId="63E9C727" w:rsidR="009E28EA" w:rsidRDefault="00000000" w:rsidP="00B303CB">
      <w:r w:rsidRPr="00D80BC0">
        <w:t xml:space="preserve">Tato soutěž probíhá výhradně na </w:t>
      </w:r>
      <w:r w:rsidR="00B303CB" w:rsidRPr="00D80BC0">
        <w:t xml:space="preserve">oficiálním </w:t>
      </w:r>
      <w:r w:rsidR="007038C9">
        <w:t>F</w:t>
      </w:r>
      <w:r w:rsidR="00B303CB" w:rsidRPr="00D80BC0">
        <w:t xml:space="preserve">acebook profilu společnosti HECHT MOTORS s.r.o. </w:t>
      </w:r>
      <w:r w:rsidRPr="00D80BC0">
        <w:t>Na tuto soutěž se plně vztahují Obecná pravidla spotřebitelsk</w:t>
      </w:r>
      <w:r w:rsidR="00AF29DB" w:rsidRPr="00D80BC0">
        <w:t>é</w:t>
      </w:r>
      <w:r w:rsidRPr="00D80BC0">
        <w:t xml:space="preserve"> soutěž</w:t>
      </w:r>
      <w:r w:rsidR="00AF29DB" w:rsidRPr="00D80BC0">
        <w:t>e</w:t>
      </w:r>
      <w:r w:rsidRPr="00D80BC0">
        <w:t xml:space="preserve"> HECHT MOTORS s.r.o.</w:t>
      </w:r>
      <w:r w:rsidR="00D80BC0" w:rsidRPr="00D80BC0">
        <w:t xml:space="preserve"> Tato soutěž není žádným způsobem sponzorována, spravována ani spojena se společností Meta </w:t>
      </w:r>
      <w:proofErr w:type="spellStart"/>
      <w:r w:rsidR="00D80BC0" w:rsidRPr="00D80BC0">
        <w:t>Platforms</w:t>
      </w:r>
      <w:proofErr w:type="spellEnd"/>
      <w:r w:rsidR="00D80BC0" w:rsidRPr="00D80BC0">
        <w:t>, Inc. (Facebook).</w:t>
      </w:r>
    </w:p>
    <w:sectPr w:rsidR="009E28EA" w:rsidSect="007B2D98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4218799">
    <w:abstractNumId w:val="8"/>
  </w:num>
  <w:num w:numId="2" w16cid:durableId="148638070">
    <w:abstractNumId w:val="6"/>
  </w:num>
  <w:num w:numId="3" w16cid:durableId="2008483901">
    <w:abstractNumId w:val="5"/>
  </w:num>
  <w:num w:numId="4" w16cid:durableId="91242239">
    <w:abstractNumId w:val="4"/>
  </w:num>
  <w:num w:numId="5" w16cid:durableId="1676225244">
    <w:abstractNumId w:val="7"/>
  </w:num>
  <w:num w:numId="6" w16cid:durableId="840044865">
    <w:abstractNumId w:val="3"/>
  </w:num>
  <w:num w:numId="7" w16cid:durableId="641732275">
    <w:abstractNumId w:val="2"/>
  </w:num>
  <w:num w:numId="8" w16cid:durableId="1635059778">
    <w:abstractNumId w:val="1"/>
  </w:num>
  <w:num w:numId="9" w16cid:durableId="167526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DA9"/>
    <w:rsid w:val="00034616"/>
    <w:rsid w:val="0006063C"/>
    <w:rsid w:val="0006308D"/>
    <w:rsid w:val="0015074B"/>
    <w:rsid w:val="001D6EC8"/>
    <w:rsid w:val="002317D1"/>
    <w:rsid w:val="00295841"/>
    <w:rsid w:val="0029639D"/>
    <w:rsid w:val="00326F90"/>
    <w:rsid w:val="003B6B01"/>
    <w:rsid w:val="00482D73"/>
    <w:rsid w:val="004B2AD6"/>
    <w:rsid w:val="004D32C8"/>
    <w:rsid w:val="005146C3"/>
    <w:rsid w:val="00556824"/>
    <w:rsid w:val="00594FF2"/>
    <w:rsid w:val="00607988"/>
    <w:rsid w:val="00670361"/>
    <w:rsid w:val="006D2DB2"/>
    <w:rsid w:val="007038C9"/>
    <w:rsid w:val="007B2D98"/>
    <w:rsid w:val="00872EB3"/>
    <w:rsid w:val="00955F9B"/>
    <w:rsid w:val="0097173B"/>
    <w:rsid w:val="00987496"/>
    <w:rsid w:val="009E28EA"/>
    <w:rsid w:val="00AA1D8D"/>
    <w:rsid w:val="00AC3DBF"/>
    <w:rsid w:val="00AD5888"/>
    <w:rsid w:val="00AF29DB"/>
    <w:rsid w:val="00B303CB"/>
    <w:rsid w:val="00B35631"/>
    <w:rsid w:val="00B47730"/>
    <w:rsid w:val="00CB0664"/>
    <w:rsid w:val="00CD7E99"/>
    <w:rsid w:val="00D80BC0"/>
    <w:rsid w:val="00DD77E5"/>
    <w:rsid w:val="00F249D0"/>
    <w:rsid w:val="00F73C2E"/>
    <w:rsid w:val="00FA24CF"/>
    <w:rsid w:val="00FA4C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A6FA1"/>
  <w14:defaultImageDpi w14:val="300"/>
  <w15:docId w15:val="{A4AC95C0-8654-464F-8D39-9A07DA3E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29584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5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René Vlasák</cp:lastModifiedBy>
  <cp:revision>7</cp:revision>
  <dcterms:created xsi:type="dcterms:W3CDTF">2026-01-20T14:27:00Z</dcterms:created>
  <dcterms:modified xsi:type="dcterms:W3CDTF">2026-01-20T14:44:00Z</dcterms:modified>
  <cp:category/>
</cp:coreProperties>
</file>